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C355" w14:textId="77777777" w:rsidR="00817754" w:rsidRDefault="00817754">
      <w:pPr>
        <w:pStyle w:val="Ttulo1"/>
      </w:pPr>
    </w:p>
    <w:p w14:paraId="2F2B1B56" w14:textId="6D175D4F" w:rsidR="009B56F7" w:rsidRDefault="00000000">
      <w:pPr>
        <w:pStyle w:val="Ttulo1"/>
      </w:pPr>
      <w:r>
        <w:t>Lis</w:t>
      </w:r>
      <w:r w:rsidR="00817754">
        <w:t>t</w:t>
      </w:r>
      <w:r>
        <w:t>a de Chequeo para el Sometimiento de Protocolos de Investigación</w:t>
      </w:r>
      <w:r w:rsidR="00817754">
        <w:t xml:space="preserve"> LCMC</w:t>
      </w:r>
    </w:p>
    <w:p w14:paraId="22851DFD" w14:textId="77777777" w:rsidR="007D7A3A" w:rsidRPr="007D7A3A" w:rsidRDefault="007D7A3A" w:rsidP="007D7A3A"/>
    <w:p w14:paraId="23C47574" w14:textId="77777777" w:rsidR="009B56F7" w:rsidRDefault="00000000">
      <w:r>
        <w:t>Nombre del Investigador Principal: ___________________________________________</w:t>
      </w:r>
    </w:p>
    <w:p w14:paraId="42DABA5B" w14:textId="77777777" w:rsidR="009B56F7" w:rsidRDefault="00000000">
      <w:r>
        <w:t>Título del Protocolo de Investigación: ___________________________________________</w:t>
      </w:r>
    </w:p>
    <w:p w14:paraId="5C2C1F61" w14:textId="0FACC23C" w:rsidR="009B56F7" w:rsidRDefault="00000000">
      <w:r>
        <w:t>Código del Protocolo</w:t>
      </w:r>
      <w:r w:rsidR="00817754">
        <w:t xml:space="preserve"> (espacio a diligenciar por la coordinación de investigación)</w:t>
      </w:r>
      <w:r>
        <w:t>: ___________________________</w:t>
      </w:r>
    </w:p>
    <w:p w14:paraId="23BCC2C7" w14:textId="77777777" w:rsidR="009B56F7" w:rsidRDefault="00000000">
      <w:r>
        <w:t>Fecha de Sometimiento: ____ / ____ / ______</w:t>
      </w:r>
    </w:p>
    <w:p w14:paraId="1B890D69" w14:textId="77777777" w:rsidR="009B56F7" w:rsidRDefault="00000000">
      <w:r>
        <w:br/>
        <w:t>Documentos a Radicar: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1728"/>
        <w:gridCol w:w="1725"/>
        <w:gridCol w:w="1725"/>
        <w:gridCol w:w="1728"/>
      </w:tblGrid>
      <w:tr w:rsidR="009B56F7" w14:paraId="0D69FECD" w14:textId="77777777">
        <w:trPr>
          <w:jc w:val="center"/>
        </w:trPr>
        <w:tc>
          <w:tcPr>
            <w:tcW w:w="1728" w:type="dxa"/>
          </w:tcPr>
          <w:p w14:paraId="73D422B3" w14:textId="77777777" w:rsidR="009B56F7" w:rsidRDefault="00000000">
            <w:r>
              <w:t>Ítem</w:t>
            </w:r>
          </w:p>
        </w:tc>
        <w:tc>
          <w:tcPr>
            <w:tcW w:w="1728" w:type="dxa"/>
          </w:tcPr>
          <w:p w14:paraId="2C4417A7" w14:textId="77777777" w:rsidR="009B56F7" w:rsidRDefault="00000000">
            <w:r>
              <w:t>Documento</w:t>
            </w:r>
          </w:p>
        </w:tc>
        <w:tc>
          <w:tcPr>
            <w:tcW w:w="1728" w:type="dxa"/>
          </w:tcPr>
          <w:p w14:paraId="4B4C276D" w14:textId="77777777" w:rsidR="009B56F7" w:rsidRDefault="00000000">
            <w:r>
              <w:t>Adjunta (✓)</w:t>
            </w:r>
          </w:p>
        </w:tc>
        <w:tc>
          <w:tcPr>
            <w:tcW w:w="1728" w:type="dxa"/>
          </w:tcPr>
          <w:p w14:paraId="43915E8F" w14:textId="77777777" w:rsidR="009B56F7" w:rsidRDefault="00000000">
            <w:r>
              <w:t>No Aplica (N/A)</w:t>
            </w:r>
          </w:p>
        </w:tc>
        <w:tc>
          <w:tcPr>
            <w:tcW w:w="1728" w:type="dxa"/>
          </w:tcPr>
          <w:p w14:paraId="3AE5653F" w14:textId="77777777" w:rsidR="009B56F7" w:rsidRDefault="00000000">
            <w:r>
              <w:t>Observaciones</w:t>
            </w:r>
          </w:p>
        </w:tc>
      </w:tr>
      <w:tr w:rsidR="00343F31" w14:paraId="3D1F1BAC" w14:textId="77777777">
        <w:trPr>
          <w:jc w:val="center"/>
        </w:trPr>
        <w:tc>
          <w:tcPr>
            <w:tcW w:w="1728" w:type="dxa"/>
          </w:tcPr>
          <w:p w14:paraId="781888A6" w14:textId="791F1BCD" w:rsidR="00343F31" w:rsidRDefault="009F2DF3">
            <w:r>
              <w:t>1</w:t>
            </w:r>
          </w:p>
        </w:tc>
        <w:tc>
          <w:tcPr>
            <w:tcW w:w="1728" w:type="dxa"/>
          </w:tcPr>
          <w:p w14:paraId="603F3300" w14:textId="65FB6A04" w:rsidR="00343F31" w:rsidRDefault="00343F31">
            <w:r w:rsidRPr="00343F31">
              <w:t>Carta del investigador principal</w:t>
            </w:r>
            <w:r>
              <w:t xml:space="preserve"> o correo</w:t>
            </w:r>
            <w:r w:rsidR="009F2DF3">
              <w:t xml:space="preserve"> electrónico</w:t>
            </w:r>
            <w:r w:rsidRPr="00343F31">
              <w:t xml:space="preserve"> (IP) sometiendo el protocolo y sus anexos.</w:t>
            </w:r>
          </w:p>
        </w:tc>
        <w:tc>
          <w:tcPr>
            <w:tcW w:w="1728" w:type="dxa"/>
          </w:tcPr>
          <w:p w14:paraId="73947A03" w14:textId="4059A08A" w:rsidR="00343F31" w:rsidRDefault="009F2DF3">
            <w:r w:rsidRPr="009F2DF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</w:tcPr>
          <w:p w14:paraId="2219BE53" w14:textId="2B6D2BDF" w:rsidR="00343F31" w:rsidRDefault="009F2DF3">
            <w:r w:rsidRPr="009F2DF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</w:tcPr>
          <w:p w14:paraId="50A74C18" w14:textId="77777777" w:rsidR="00343F31" w:rsidRDefault="00343F31"/>
        </w:tc>
      </w:tr>
      <w:tr w:rsidR="009B56F7" w14:paraId="4DA883BE" w14:textId="77777777">
        <w:trPr>
          <w:jc w:val="center"/>
        </w:trPr>
        <w:tc>
          <w:tcPr>
            <w:tcW w:w="1728" w:type="dxa"/>
          </w:tcPr>
          <w:p w14:paraId="3660BAF1" w14:textId="1DE366E1" w:rsidR="009B56F7" w:rsidRDefault="009F2DF3">
            <w:r>
              <w:t>2</w:t>
            </w:r>
          </w:p>
        </w:tc>
        <w:tc>
          <w:tcPr>
            <w:tcW w:w="1728" w:type="dxa"/>
          </w:tcPr>
          <w:p w14:paraId="37F0796E" w14:textId="77777777" w:rsidR="009B56F7" w:rsidRDefault="00000000">
            <w:r>
              <w:t>Protocolo de investigación completo</w:t>
            </w:r>
          </w:p>
        </w:tc>
        <w:tc>
          <w:tcPr>
            <w:tcW w:w="1728" w:type="dxa"/>
          </w:tcPr>
          <w:p w14:paraId="1F6F4E8C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0C2525AF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08234F5E" w14:textId="77777777" w:rsidR="009B56F7" w:rsidRDefault="009B56F7"/>
        </w:tc>
      </w:tr>
      <w:tr w:rsidR="009D1D65" w14:paraId="48B0C056" w14:textId="77777777">
        <w:trPr>
          <w:jc w:val="center"/>
        </w:trPr>
        <w:tc>
          <w:tcPr>
            <w:tcW w:w="1728" w:type="dxa"/>
          </w:tcPr>
          <w:p w14:paraId="452E9DDD" w14:textId="5727F10D" w:rsidR="009D1D65" w:rsidRDefault="009F2DF3">
            <w:r>
              <w:t>3</w:t>
            </w:r>
          </w:p>
        </w:tc>
        <w:tc>
          <w:tcPr>
            <w:tcW w:w="1728" w:type="dxa"/>
          </w:tcPr>
          <w:p w14:paraId="286AFF67" w14:textId="4C017C7E" w:rsidR="009D1D65" w:rsidRDefault="009D1D65">
            <w:r>
              <w:t>Carta de aval del jefe del servicio</w:t>
            </w:r>
          </w:p>
        </w:tc>
        <w:tc>
          <w:tcPr>
            <w:tcW w:w="1728" w:type="dxa"/>
          </w:tcPr>
          <w:p w14:paraId="2BD4DD46" w14:textId="5CCDC5E7" w:rsidR="009D1D65" w:rsidRDefault="00262E40">
            <w:r w:rsidRPr="00262E4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</w:tcPr>
          <w:p w14:paraId="20398B84" w14:textId="1CF21D54" w:rsidR="009D1D65" w:rsidRDefault="00262E40">
            <w:r w:rsidRPr="00262E4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</w:tcPr>
          <w:p w14:paraId="5AAA0C8F" w14:textId="77777777" w:rsidR="009D1D65" w:rsidRDefault="009D1D65"/>
        </w:tc>
      </w:tr>
      <w:tr w:rsidR="009D1D65" w14:paraId="6E10A7FE" w14:textId="77777777">
        <w:trPr>
          <w:jc w:val="center"/>
        </w:trPr>
        <w:tc>
          <w:tcPr>
            <w:tcW w:w="1728" w:type="dxa"/>
          </w:tcPr>
          <w:p w14:paraId="653788CC" w14:textId="5CCE9294" w:rsidR="009D1D65" w:rsidRDefault="009F2DF3">
            <w:r>
              <w:t>4</w:t>
            </w:r>
          </w:p>
        </w:tc>
        <w:tc>
          <w:tcPr>
            <w:tcW w:w="1728" w:type="dxa"/>
          </w:tcPr>
          <w:p w14:paraId="1E87E0EA" w14:textId="44E3815D" w:rsidR="009D1D65" w:rsidRDefault="009D1D65">
            <w:r>
              <w:t>Carta de aval de la unidad académica o programa</w:t>
            </w:r>
            <w:r w:rsidR="00262E40">
              <w:t xml:space="preserve"> (para trabajos de grado)</w:t>
            </w:r>
          </w:p>
        </w:tc>
        <w:tc>
          <w:tcPr>
            <w:tcW w:w="1728" w:type="dxa"/>
          </w:tcPr>
          <w:p w14:paraId="5DCC2C93" w14:textId="02335757" w:rsidR="009D1D65" w:rsidRDefault="00262E40">
            <w:r w:rsidRPr="00262E4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</w:tcPr>
          <w:p w14:paraId="7CD6ECC0" w14:textId="714FA280" w:rsidR="009D1D65" w:rsidRDefault="00262E40">
            <w:r w:rsidRPr="00262E4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</w:tcPr>
          <w:p w14:paraId="5C456A6C" w14:textId="77777777" w:rsidR="009D1D65" w:rsidRDefault="009D1D65"/>
        </w:tc>
      </w:tr>
      <w:tr w:rsidR="009B56F7" w14:paraId="758DCDDB" w14:textId="77777777">
        <w:trPr>
          <w:jc w:val="center"/>
        </w:trPr>
        <w:tc>
          <w:tcPr>
            <w:tcW w:w="1728" w:type="dxa"/>
          </w:tcPr>
          <w:p w14:paraId="5E95C601" w14:textId="77EAD897" w:rsidR="009B56F7" w:rsidRDefault="009F2DF3">
            <w:r>
              <w:lastRenderedPageBreak/>
              <w:t>5</w:t>
            </w:r>
          </w:p>
        </w:tc>
        <w:tc>
          <w:tcPr>
            <w:tcW w:w="1728" w:type="dxa"/>
          </w:tcPr>
          <w:p w14:paraId="32DA0C40" w14:textId="77777777" w:rsidR="009B56F7" w:rsidRDefault="00000000">
            <w:r>
              <w:t>Hojas de vida de todos los investigadores</w:t>
            </w:r>
          </w:p>
        </w:tc>
        <w:tc>
          <w:tcPr>
            <w:tcW w:w="1728" w:type="dxa"/>
          </w:tcPr>
          <w:p w14:paraId="7214BEB3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20E4D5DC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05ED2414" w14:textId="77777777" w:rsidR="009B56F7" w:rsidRDefault="009B56F7"/>
        </w:tc>
      </w:tr>
      <w:tr w:rsidR="009B56F7" w14:paraId="342FF6D8" w14:textId="77777777">
        <w:trPr>
          <w:jc w:val="center"/>
        </w:trPr>
        <w:tc>
          <w:tcPr>
            <w:tcW w:w="1728" w:type="dxa"/>
          </w:tcPr>
          <w:p w14:paraId="5C1F4C68" w14:textId="6FD97C2E" w:rsidR="009B56F7" w:rsidRDefault="009F2DF3">
            <w:r>
              <w:t>6</w:t>
            </w:r>
          </w:p>
        </w:tc>
        <w:tc>
          <w:tcPr>
            <w:tcW w:w="1728" w:type="dxa"/>
          </w:tcPr>
          <w:p w14:paraId="37C329BE" w14:textId="77777777" w:rsidR="009B56F7" w:rsidRDefault="00000000">
            <w:r>
              <w:t>Certificación de cursos en Buenas Prácticas Clínicas (BPC)</w:t>
            </w:r>
          </w:p>
        </w:tc>
        <w:tc>
          <w:tcPr>
            <w:tcW w:w="1728" w:type="dxa"/>
          </w:tcPr>
          <w:p w14:paraId="55253072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0EC057C3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03F39F39" w14:textId="77777777" w:rsidR="009B56F7" w:rsidRDefault="009B56F7"/>
        </w:tc>
      </w:tr>
      <w:tr w:rsidR="009B56F7" w14:paraId="7DB4C084" w14:textId="77777777">
        <w:trPr>
          <w:jc w:val="center"/>
        </w:trPr>
        <w:tc>
          <w:tcPr>
            <w:tcW w:w="1728" w:type="dxa"/>
          </w:tcPr>
          <w:p w14:paraId="2F1D8B98" w14:textId="484B9850" w:rsidR="009B56F7" w:rsidRDefault="009F2DF3">
            <w:r>
              <w:t>7</w:t>
            </w:r>
          </w:p>
        </w:tc>
        <w:tc>
          <w:tcPr>
            <w:tcW w:w="1728" w:type="dxa"/>
          </w:tcPr>
          <w:p w14:paraId="1B8118DE" w14:textId="362521EE" w:rsidR="009B56F7" w:rsidRDefault="00000000">
            <w:r>
              <w:t xml:space="preserve">Consentimiento informado </w:t>
            </w:r>
          </w:p>
        </w:tc>
        <w:tc>
          <w:tcPr>
            <w:tcW w:w="1728" w:type="dxa"/>
          </w:tcPr>
          <w:p w14:paraId="42A3BD89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1EAB1626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247D806E" w14:textId="77777777" w:rsidR="009B56F7" w:rsidRDefault="009B56F7"/>
        </w:tc>
      </w:tr>
      <w:tr w:rsidR="009B56F7" w14:paraId="51EFFC23" w14:textId="77777777">
        <w:trPr>
          <w:jc w:val="center"/>
        </w:trPr>
        <w:tc>
          <w:tcPr>
            <w:tcW w:w="1728" w:type="dxa"/>
          </w:tcPr>
          <w:p w14:paraId="1A4A8FE0" w14:textId="1EF8952B" w:rsidR="009B56F7" w:rsidRDefault="009F2DF3">
            <w:r>
              <w:t>8</w:t>
            </w:r>
          </w:p>
        </w:tc>
        <w:tc>
          <w:tcPr>
            <w:tcW w:w="1728" w:type="dxa"/>
          </w:tcPr>
          <w:p w14:paraId="397E4B08" w14:textId="77777777" w:rsidR="009B56F7" w:rsidRDefault="00000000">
            <w:r>
              <w:t>Presupuesto detallado del estudio</w:t>
            </w:r>
          </w:p>
        </w:tc>
        <w:tc>
          <w:tcPr>
            <w:tcW w:w="1728" w:type="dxa"/>
          </w:tcPr>
          <w:p w14:paraId="3D1156C3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5D3A3D0C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1E44D6C5" w14:textId="77777777" w:rsidR="009B56F7" w:rsidRDefault="009B56F7"/>
        </w:tc>
      </w:tr>
      <w:tr w:rsidR="009B56F7" w14:paraId="76817306" w14:textId="77777777">
        <w:trPr>
          <w:jc w:val="center"/>
        </w:trPr>
        <w:tc>
          <w:tcPr>
            <w:tcW w:w="1728" w:type="dxa"/>
          </w:tcPr>
          <w:p w14:paraId="7EA8A9DF" w14:textId="4CADC7DD" w:rsidR="009B56F7" w:rsidRDefault="009F2DF3">
            <w:r>
              <w:t>9</w:t>
            </w:r>
          </w:p>
        </w:tc>
        <w:tc>
          <w:tcPr>
            <w:tcW w:w="1728" w:type="dxa"/>
          </w:tcPr>
          <w:p w14:paraId="2789C414" w14:textId="77777777" w:rsidR="009B56F7" w:rsidRDefault="00000000">
            <w:r>
              <w:t>Cronograma de ejecución del estudio</w:t>
            </w:r>
          </w:p>
        </w:tc>
        <w:tc>
          <w:tcPr>
            <w:tcW w:w="1728" w:type="dxa"/>
          </w:tcPr>
          <w:p w14:paraId="6B33F4AD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433E80A4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4FD9EDB7" w14:textId="77777777" w:rsidR="009B56F7" w:rsidRDefault="009B56F7"/>
        </w:tc>
      </w:tr>
      <w:tr w:rsidR="009B56F7" w14:paraId="32743765" w14:textId="77777777">
        <w:trPr>
          <w:jc w:val="center"/>
        </w:trPr>
        <w:tc>
          <w:tcPr>
            <w:tcW w:w="1728" w:type="dxa"/>
          </w:tcPr>
          <w:p w14:paraId="5F269C72" w14:textId="0B45806C" w:rsidR="009B56F7" w:rsidRDefault="009F2DF3">
            <w:r>
              <w:t>10</w:t>
            </w:r>
          </w:p>
        </w:tc>
        <w:tc>
          <w:tcPr>
            <w:tcW w:w="1728" w:type="dxa"/>
          </w:tcPr>
          <w:p w14:paraId="674CB793" w14:textId="4FB87E3C" w:rsidR="009B56F7" w:rsidRDefault="00817754">
            <w:r>
              <w:t>Descripción de</w:t>
            </w:r>
            <w:r w:rsidR="00000000">
              <w:t xml:space="preserve"> las fuentes de financiación</w:t>
            </w:r>
            <w:r>
              <w:t xml:space="preserve"> en el presupuesto</w:t>
            </w:r>
          </w:p>
        </w:tc>
        <w:tc>
          <w:tcPr>
            <w:tcW w:w="1728" w:type="dxa"/>
          </w:tcPr>
          <w:p w14:paraId="052B6D67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6E10CA94" w14:textId="77777777" w:rsidR="009B56F7" w:rsidRDefault="00000000">
            <w:r>
              <w:t>☐</w:t>
            </w:r>
          </w:p>
        </w:tc>
        <w:tc>
          <w:tcPr>
            <w:tcW w:w="1728" w:type="dxa"/>
          </w:tcPr>
          <w:p w14:paraId="15387885" w14:textId="77777777" w:rsidR="009B56F7" w:rsidRDefault="009B56F7"/>
        </w:tc>
      </w:tr>
    </w:tbl>
    <w:p w14:paraId="2F7DF68F" w14:textId="77777777" w:rsidR="009B56F7" w:rsidRDefault="00000000">
      <w:r>
        <w:br/>
      </w:r>
      <w:r>
        <w:br/>
        <w:t>Firma del Investigador Principal:</w:t>
      </w:r>
    </w:p>
    <w:p w14:paraId="0E688FC3" w14:textId="77777777" w:rsidR="009B56F7" w:rsidRDefault="00000000">
      <w:r>
        <w:t>Nombre: ____________________________________</w:t>
      </w:r>
    </w:p>
    <w:p w14:paraId="5C5FEE13" w14:textId="77777777" w:rsidR="009B56F7" w:rsidRDefault="00000000">
      <w:r>
        <w:t>Firma: _______________________ Fecha: ____ / ____ / ______</w:t>
      </w:r>
    </w:p>
    <w:p w14:paraId="673D3E9E" w14:textId="227B1A93" w:rsidR="009B56F7" w:rsidRDefault="00000000">
      <w:r>
        <w:br/>
        <w:t xml:space="preserve">Para uso de la </w:t>
      </w:r>
      <w:r w:rsidR="00945E92">
        <w:t>Dirección de Educación e</w:t>
      </w:r>
      <w:r>
        <w:t xml:space="preserve"> Investigación :</w:t>
      </w:r>
    </w:p>
    <w:p w14:paraId="33982CEF" w14:textId="77777777" w:rsidR="009B56F7" w:rsidRDefault="00000000">
      <w:r>
        <w:t>Se deja constancia de la radicación completa de los documentos mencionados.</w:t>
      </w:r>
    </w:p>
    <w:p w14:paraId="70009820" w14:textId="77777777" w:rsidR="009B56F7" w:rsidRDefault="00000000">
      <w:r>
        <w:br/>
        <w:t>Firma de recibido:</w:t>
      </w:r>
    </w:p>
    <w:p w14:paraId="61D8F284" w14:textId="77777777" w:rsidR="009B56F7" w:rsidRDefault="00000000">
      <w:r>
        <w:t>Nombre del receptor: __________________________</w:t>
      </w:r>
    </w:p>
    <w:p w14:paraId="5ADCAB8F" w14:textId="77777777" w:rsidR="009B56F7" w:rsidRDefault="00000000">
      <w:r>
        <w:t>Cargo: _______________________________________</w:t>
      </w:r>
    </w:p>
    <w:p w14:paraId="5EAE8595" w14:textId="77777777" w:rsidR="009B56F7" w:rsidRDefault="00000000">
      <w:r>
        <w:t>Firma: _______________________ Fecha: ____ / ____ / ______</w:t>
      </w:r>
    </w:p>
    <w:sectPr w:rsidR="009B56F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3BA4" w14:textId="77777777" w:rsidR="00434C5D" w:rsidRDefault="00434C5D" w:rsidP="00817754">
      <w:pPr>
        <w:spacing w:after="0" w:line="240" w:lineRule="auto"/>
      </w:pPr>
      <w:r>
        <w:separator/>
      </w:r>
    </w:p>
  </w:endnote>
  <w:endnote w:type="continuationSeparator" w:id="0">
    <w:p w14:paraId="180595C0" w14:textId="77777777" w:rsidR="00434C5D" w:rsidRDefault="00434C5D" w:rsidP="0081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7095" w14:textId="77777777" w:rsidR="00434C5D" w:rsidRDefault="00434C5D" w:rsidP="00817754">
      <w:pPr>
        <w:spacing w:after="0" w:line="240" w:lineRule="auto"/>
      </w:pPr>
      <w:r>
        <w:separator/>
      </w:r>
    </w:p>
  </w:footnote>
  <w:footnote w:type="continuationSeparator" w:id="0">
    <w:p w14:paraId="191E3FA7" w14:textId="77777777" w:rsidR="00434C5D" w:rsidRDefault="00434C5D" w:rsidP="0081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E993" w14:textId="07F5F07E" w:rsidR="00817754" w:rsidRDefault="00817754">
    <w:pPr>
      <w:pStyle w:val="Encabezado"/>
    </w:pPr>
    <w:r>
      <w:rPr>
        <w:noProof/>
      </w:rPr>
      <w:drawing>
        <wp:inline distT="0" distB="0" distL="0" distR="0" wp14:anchorId="3A9EA63B" wp14:editId="4847DCFF">
          <wp:extent cx="1402080" cy="951230"/>
          <wp:effectExtent l="0" t="0" r="7620" b="1270"/>
          <wp:docPr id="15028655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5193065">
    <w:abstractNumId w:val="8"/>
  </w:num>
  <w:num w:numId="2" w16cid:durableId="75134003">
    <w:abstractNumId w:val="6"/>
  </w:num>
  <w:num w:numId="3" w16cid:durableId="883252584">
    <w:abstractNumId w:val="5"/>
  </w:num>
  <w:num w:numId="4" w16cid:durableId="1827277126">
    <w:abstractNumId w:val="4"/>
  </w:num>
  <w:num w:numId="5" w16cid:durableId="1259488266">
    <w:abstractNumId w:val="7"/>
  </w:num>
  <w:num w:numId="6" w16cid:durableId="1803109367">
    <w:abstractNumId w:val="3"/>
  </w:num>
  <w:num w:numId="7" w16cid:durableId="467941942">
    <w:abstractNumId w:val="2"/>
  </w:num>
  <w:num w:numId="8" w16cid:durableId="997853706">
    <w:abstractNumId w:val="1"/>
  </w:num>
  <w:num w:numId="9" w16cid:durableId="143998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EFE"/>
    <w:rsid w:val="00196C8F"/>
    <w:rsid w:val="00262E40"/>
    <w:rsid w:val="0029639D"/>
    <w:rsid w:val="00326F90"/>
    <w:rsid w:val="00343F31"/>
    <w:rsid w:val="00434C5D"/>
    <w:rsid w:val="007D7A3A"/>
    <w:rsid w:val="00817754"/>
    <w:rsid w:val="00945E92"/>
    <w:rsid w:val="009B56F7"/>
    <w:rsid w:val="009D1D65"/>
    <w:rsid w:val="009F2D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D0E1"/>
  <w14:defaultImageDpi w14:val="300"/>
  <w15:docId w15:val="{7C2EB473-A3A4-4412-9A2A-4EE4D8E0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64b436-949e-4ead-ad92-6d23ef38b29e}" enabled="0" method="" siteId="{d664b436-949e-4ead-ad92-6d23ef38b2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Sandra Cristina Leaño Berrio</cp:lastModifiedBy>
  <cp:revision>9</cp:revision>
  <dcterms:created xsi:type="dcterms:W3CDTF">2025-04-16T14:43:00Z</dcterms:created>
  <dcterms:modified xsi:type="dcterms:W3CDTF">2025-04-23T13:11:00Z</dcterms:modified>
  <cp:category/>
</cp:coreProperties>
</file>